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e770" w14:textId="dbee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аумағында жергілікті қоғамдастықтың бөлек жиындарын өткізу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2022 жылғы 28 сәуірдегі № 7С-22/5 шешімі. Күші жойылды - Ақмола облысы Шортанды аудандық мәслихатының 2023 жылғы 18 тамыздағы № 8С-7/6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18.08.2023 </w:t>
      </w:r>
      <w:r>
        <w:rPr>
          <w:rFonts w:ascii="Times New Roman"/>
          <w:b w:val="false"/>
          <w:i w:val="false"/>
          <w:color w:val="ff0000"/>
          <w:sz w:val="28"/>
        </w:rPr>
        <w:t>№ 8С-7/6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Шортанды ауданының аумағында жергілікті қоғамдастықтың бөлек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2022 жылғы 28 сәуірдегі</w:t>
            </w:r>
            <w:r>
              <w:br/>
            </w:r>
            <w:r>
              <w:rPr>
                <w:rFonts w:ascii="Times New Roman"/>
                <w:b w:val="false"/>
                <w:i w:val="false"/>
                <w:color w:val="000000"/>
                <w:sz w:val="20"/>
              </w:rPr>
              <w:t>№ 7С-22/5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Шортанды ауданының аумағында жергілікті қоғамдастықтың бөлек жиындарын өткізу тәртібі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Шортанды ауданының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Тәртіппен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кенттің,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кенттің,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кент және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кент,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Шортанды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кент және ауылдық округ әкімінің аппаратына беріледі.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