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f44d" w14:textId="f70f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Родина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226/38-7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Родина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48 004,7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37 440,7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96/13-8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29/3-8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96/13-8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29/3-8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29/3-8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