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5fe9" w14:textId="2fb5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Рахымжан Қошқарбаев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2022 жылғы 27 желтоқсандағы № 225/38-7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Рахымжан Қошқарбаев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34 684,2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26 854,2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36 489,2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-1 805,0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1 805,0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1 805,0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95/13-8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2023 жылға арналған ауылдық округі бюджет кірістерінің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2-1-тармағымен толықтырылды - Ақмола облысы Целиноград аудандық мәслихатының 12.05.2023 </w:t>
      </w:r>
      <w:r>
        <w:rPr>
          <w:rFonts w:ascii="Times New Roman"/>
          <w:b w:val="false"/>
          <w:i w:val="false"/>
          <w:color w:val="000000"/>
          <w:sz w:val="28"/>
        </w:rPr>
        <w:t>№ 28/3-8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27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27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Рахымжан Қошқарбаев ауылдық округінің 2023 жылға арналған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95/13-8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Рахымжан Қошқарбаев ауылдық округінің 2024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Рахымжан Қошқарбаев ауылдық округінің 2025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28/3-8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Ақмола облысы Целиноград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28/3-8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