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087aa" w14:textId="97087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Қабанбай батыр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2022 жылғы 27 желтоқсандағы № 217/38-7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Қабанбай батыр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66 720,1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45 388,3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13 506,8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7 825,0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73 277,2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-6 557,1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6 557,1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6 557,1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Целиноград аудандық мәслихатының 28.11.2023 </w:t>
      </w:r>
      <w:r>
        <w:rPr>
          <w:rFonts w:ascii="Times New Roman"/>
          <w:b w:val="false"/>
          <w:i w:val="false"/>
          <w:color w:val="000000"/>
          <w:sz w:val="28"/>
        </w:rPr>
        <w:t>№ 88/13-8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ауылдық округі бюджет кірістерінің құрамында аудандық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трансферттердің сомаларын бөлу аудан әкiмдiгiнің қаулысымен анықталады.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27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217/38-7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Қабанбай батыр ауылдық округінің 2023 жылға арналған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Целиноград аудандық мәслихатының 28.11.2023 </w:t>
      </w:r>
      <w:r>
        <w:rPr>
          <w:rFonts w:ascii="Times New Roman"/>
          <w:b w:val="false"/>
          <w:i w:val="false"/>
          <w:color w:val="ff0000"/>
          <w:sz w:val="28"/>
        </w:rPr>
        <w:t>№ 88/13-8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13 506,8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- 6 557,1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217/38-7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Қабанбай батыр ауылдық округінің 2024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217/38-7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Қабанбай батыр ауылдық округінің 2025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217/38-7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нысаналы трансферттер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Целиноград аудандық мәслихатының 12.05.2023 </w:t>
      </w:r>
      <w:r>
        <w:rPr>
          <w:rFonts w:ascii="Times New Roman"/>
          <w:b w:val="false"/>
          <w:i w:val="false"/>
          <w:color w:val="ff0000"/>
          <w:sz w:val="28"/>
        </w:rPr>
        <w:t>№ 20/3-8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