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5afd" w14:textId="8a05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Жаңаесіл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2022 жылғы 27 желтоқсандағы № 215/38-7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Жаңаесіл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59 280,9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11 230,7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1 442,9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46 607,3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60 262,9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-982,0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28.11.2023 </w:t>
      </w:r>
      <w:r>
        <w:rPr>
          <w:rFonts w:ascii="Times New Roman"/>
          <w:b w:val="false"/>
          <w:i w:val="false"/>
          <w:color w:val="000000"/>
          <w:sz w:val="28"/>
        </w:rPr>
        <w:t>№ 86/13-8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2023 жылға арналған ауылдық округі бюджет кірістерінің құрамында облыстық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2-1-тармағымен толықтырылды - Ақмола облысы Целиноград аудандық мәслихатының 12.05.2023 </w:t>
      </w:r>
      <w:r>
        <w:rPr>
          <w:rFonts w:ascii="Times New Roman"/>
          <w:b w:val="false"/>
          <w:i w:val="false"/>
          <w:color w:val="000000"/>
          <w:sz w:val="28"/>
        </w:rPr>
        <w:t>№ 18/3-8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27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Жаңаесіл ауылдық округінің 2023 жылға арналған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28.11.2023 </w:t>
      </w:r>
      <w:r>
        <w:rPr>
          <w:rFonts w:ascii="Times New Roman"/>
          <w:b w:val="false"/>
          <w:i w:val="false"/>
          <w:color w:val="ff0000"/>
          <w:sz w:val="28"/>
        </w:rPr>
        <w:t>№ 86/13-8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46 607,3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Жаңаесіл ауылдық округінің 2024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Жаңаесіл ауылдық округінің 2025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нысаналы трансферттер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12.05.2023 </w:t>
      </w:r>
      <w:r>
        <w:rPr>
          <w:rFonts w:ascii="Times New Roman"/>
          <w:b w:val="false"/>
          <w:i w:val="false"/>
          <w:color w:val="ff0000"/>
          <w:sz w:val="28"/>
        </w:rPr>
        <w:t>№ 18/3-8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215/38-7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нысаналы трансферттер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Ақмола облысы Целиноград аудандық мәслихатының 12.05.2023 </w:t>
      </w:r>
      <w:r>
        <w:rPr>
          <w:rFonts w:ascii="Times New Roman"/>
          <w:b w:val="false"/>
          <w:i w:val="false"/>
          <w:color w:val="ff0000"/>
          <w:sz w:val="28"/>
        </w:rPr>
        <w:t>№ 18/3-8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енгiзiледi)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