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6d4a" w14:textId="c1a6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Арайлы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27 желтоқсандағы № 214/38-7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Арайлы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123 006,0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111 944,0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-6 444,0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6 444,0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6 444,0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85/13-8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2023 жылға арналған ауылдық округі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2-1-тармағымен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000000"/>
          <w:sz w:val="28"/>
        </w:rPr>
        <w:t>№ 17/3-8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2023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85/13-8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2025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85/13-8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Төнкеріс ауылында ойын және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85/13-8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Қосшоқы станциясының кентішілік жолдарын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