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3a49" w14:textId="bed3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2022 жылғы 10 қарашадағы № 185/34-7 шешімі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елдi мекендерге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Целиноград аудандық мәслихаты ШЕШТІ:</w:t>
      </w:r>
    </w:p>
    <w:bookmarkEnd w:id="0"/>
    <w:bookmarkStart w:name="z2" w:id="1"/>
    <w:p>
      <w:pPr>
        <w:spacing w:after="0"/>
        <w:ind w:left="0"/>
        <w:jc w:val="both"/>
      </w:pPr>
      <w:r>
        <w:rPr>
          <w:rFonts w:ascii="Times New Roman"/>
          <w:b w:val="false"/>
          <w:i w:val="false"/>
          <w:color w:val="000000"/>
          <w:sz w:val="28"/>
        </w:rPr>
        <w:t>
      1. 2023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алуға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2022 жыл 10 қараша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Б.Куликенов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2022 жыл 10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