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3375" w14:textId="7313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2021 жылғы 24 желтоқсандағы № 97/18-7 "2022-2024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10 қарашадағы № 184/34-7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"2022-2024 жылдарға арналған ауылдардың, ауылдық округтердің бюджеттері туралы" 2021 жылғы 24 желтоқсандағы № 97/18-7 (Нормативтік құқықтық актілерді мемлекеттік тіркеу тізілімінде № 162164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Ақмол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170 051,7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97 260,3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34 689,4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202 567,3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-32 515,6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32 515,6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32 515,6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 бюджетінің шығындарында аудандық бюджетке 80 600,0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округінің бюджетінде аудандық бюджеттен ауылдық округтің бюджетіне берiлетiн трансферттер көлемi 37 114,0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округінің бюджетінде облыстық бюджеттен ауылдық округтің бюджетіне берiлетiн трансферттер көлемi 164,0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округінің бюджетінде республикалық бюджеттен ауылдық округтің бюджетіне берiлетiн трансферттер көлемi 824,0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Арайлы ауылдық округінің бюджеті тиісінше 4, 5 және 6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56 686,7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-4 264,1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4 264,1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 бюджетінің шығындарында аудандық бюджетке 7 000,0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округінің бюджетінде аудандық бюджеттен ауылдық округтің бюджетіне берiлетiн трансферттер көлемi 39 265,0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округінің бюджетінде облыстық бюджеттен ауылдық округтің бюджетіне берiлетiн трансферттер көлемi 200,0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округінің бюджетінде республикалық бюджеттен ауылдық округтің бюджетіне берiлетiн трансферттер көлемi 1 667,0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Жаңаесіл ауылдық округінің бюджеті тиісінше 7, 8 және 9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25 550,2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37 251,6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707,6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 бюджетінің шығындарында аудандық бюджетке 5 630,0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округінің бюджетінде аудандық бюджеттен ауылдық округтің бюджетіне берiлетiн трансферттер көлемi 19 814,0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округінің бюджетінде облыстық бюджеттен ауылдық округтің бюджетіне берiлетiн трансферттер көлемi 16 233,6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округінің бюджетінде республикалық бюджеттен ауылдық округтің бюджетіне берiлетiн трансферттер көлемi 1 204,0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Жарлыкөл ауылдық округінің бюджеті тиісінше 10, 11 және 12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47 141,8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41 561,8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 бюджетінің шығындарында аудандық бюджетке 1 150,0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округінің бюджетінде аудандық бюджеттен ауылдық округтің бюджетіне берiлетiн трансферттер көлемi 25 901,0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округінің бюджетінде облыстық бюджеттен ауылдық округтің бюджетіне берiлетiн трансферттер көлемi 14 683,8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округінің бюджетінде республикалық бюджеттен ауылдық округтің бюджетіне берiлетiн трансферттер көлемi 977,0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Қабанбай батыр ауылдық округінің бюджеті тиісінше 13, 14 және 15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126 246,1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132 748,1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6 502,0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 бюджетінің шығындарында аудандық бюджетке 19 620,0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округінің бюджетінде аудандық бюджеттен ауылдық округтің бюджетіне берiлетiн трансферттер көлемi 29 055,0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округінің бюджетінде облыстық бюджеттен ауылдық округтің бюджетіне берiлетiн трансферттер көлемi 45 000,0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округінің бюджетінде республикалық бюджеттен ауылдық округтің бюджетіне берiлетiн трансферттер көлемi 949,0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Қараөткел ауылдық округінің бюджеті тиісінше 16, 17 және 18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220 672,8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30 401,5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41 419,4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148 851,9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222 391,8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 бюджетінің шығындарында аудандық бюджетке 41 580,0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аудандық бюджеттен ауылдық округтің бюджетіне берiлетiн трансферттер көлемi 89 473,0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облыстық бюджеттен ауылдық округтің бюджетіне берiлетiн трансферттер көлемi 58 635,9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республикалық бюджеттен ауылдық округтің бюджетіне берiлетiн трансферттер көлемi 743,0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Тайтөбе ауылының бюджеті тиісінше 19, 20 және 21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45 384,9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35 243,2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9 754,2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аудандық бюджеттен ауылдық округтің бюджетіне берiлетiн субвенция көлемi 4 126,0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аудандық бюджеттен ауылдық округтің бюджетіне берiлетiн трансферттер көлемi 13 551,6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облыстық бюджеттен ауылдық округтің бюджетіне берiлетiн трансферттер көлемi 17 179,6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республикалық бюджеттен ауылдық округтің бюджетіне берiлетiн трансферттер көлемi 386,0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Қоянды ауылының бюджеті тиісінше 22, 23 және 24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135 220,3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20 338,3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 бюджетінің шығындарында аудандық бюджетке 42 700,0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ауылының бюджетінде аудандық бюджеттен ауыл бюджетіне берiлетiн трансферттер көлемi 39 582,0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ауылының бюджетінде облыстық бюджеттен ауыл бюджетіне берiлетiн трансферттер көлемi 31 580,0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ауылының бюджетінде республикалық бюджеттен ауыл бюджетіне берiлетiн трансферттер көлемi 1 020,0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Қызыл суат ауылдық округінің бюджеті тиісінше 25, 26 және 27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130 981,0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90 667,3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 бюджетінің шығындарында аудандық бюджетке 82 500,0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округінің бюджетінде аудандық бюджеттен ауылдық округтің бюджетіне берiлетiн трансферттер көлемi 23 514,0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округінің бюджетінде облыстық бюджеттен ауылдық округтің бюджетіне берiлетiн трансферттер көлемi 10 176,0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округінің бюджетінде республикалық бюджеттен ауылдық округтің бюджетіне берiлетiн трансферттер көлемi 881,0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Мәншүк ауылының бюджеті тиісінше 28, 29 және 30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20 727,5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19 665,5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аудандық бюджеттен ауыл бюджетіне берiлетiн субвенция көлемi 16 569,0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аудандық бюджеттен ауыл бюджетіне берiлетiн трансферттер көлемi 2 000,0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облыстық бюджеттен ауыл бюджетіне берiлетiн трансферттер көлемi 99,0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республикалық бюджеттен ауыл бюджетіне берiлетiн трансферттер көлемi 997,5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Нұресіл ауылдық округінің бюджеті тиісінше 31, 32 және 33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 бюджетінің шығындарында аудандық бюджетке 2 200,0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округінің бюджетінде аудандық бюджеттен ауылдық округтің бюджетіне берiлетiн трансферттер көлемi 29 918,0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округінің бюджетінде облыстық бюджеттен ауылдық округтің бюджетіне берiлетiн трансферттер көлемi 180,0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округінің бюджетінде республикалық бюджеттен ауылдық округтің бюджетіне берiлетiн трансферттер көлемi 1 208,0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Оразақ ауылдық округінің бюджеті тиісінше 34, 35 және 36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аудандық бюджеттен ауылдық округтің бюджетіне берiлетiн субвенция көлемi 23 931,0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аудандық бюджеттен ауылдық округтің бюджетіне берiлетiн трансферттер көлемi 3 000,0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облыстық бюджеттен ауылдық округтің бюджетіне берiлетiн трансферттер көлемi 44 958,0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республикалық бюджеттен ауылдық округтің бюджетіне берiлетiн трансферттер көлемi 1 063,0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Приречный ауылдық округінің бюджеті тиісінше 37, 38 және 39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44 764,1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42 136,1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аудандық бюджеттен ауылдық округтің бюджетіне берiлетiн субвенция көлемi 21 264,0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аудандық бюджеттен ауылдық округтің бюджетіне берiлетiн трансферттер көлемi 3 500,0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облыстық бюджеттен ауылдық округтің бюджетіне берiлетiн трансферттер көлемi 15 978,1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республикалық бюджеттен ауылдық округтің бюджетіне берiлетiн трансферттер көлемi 1 394,0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Рахымжан Қошқарбаев ауылдық округінің бюджеті тиісінше 40, 41 және 42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-1 549,9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 бюджетінің шығындарында аудандық бюджетке 4 620,0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аудандық бюджеттен ауылдық округтің бюджетіне берiлетiн трансферттер көлемi 24 427,0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облыстық бюджеттен ауылдық округтің бюджетіне берiлетiн трансферттер көлемi 15 890,0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республикалық бюджеттен ауылдық округтің бюджетіне берiлетiн трансферттер көлемi 554,0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Родина ауылдық округінің бюджеті тиісінше 43, 44 және 45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Родина ауылдық округінің бюджетінде аудандық бюджеттен ауылдық округтің бюджетіне берiлетiн субвенция көлемi 25 534,0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Родина ауылдық округінің бюджетінде аудандық бюджеттен ауылдық округтің бюджетіне берiлетiн трансферттер көлемi 1 500,0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Родина ауылдық округінің бюджетінде облыстық бюджеттен ауылдық округтің бюджетіне берiлетiн трансферттер көлемi 94,0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Родина ауылдық округінің бюджетінде республикалық бюджеттен ауылдық округтің бюджетіне берiлетiн трансферттер көлемi 471,0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Софиевка ауылдық округінің бюджеті тиісінше 46, 47 және 48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 бюджетінің шығындарында аудандық бюджетке 5 410,0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округінің бюджетінде аудандық бюджеттен ауылдық округтің бюджетіне берiлетiн трансферттер көлемi 32 701,0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округінің бюджетінде облыстық бюджеттен ауылдық округтің бюджетіне берiлетiн трансферттер көлемi 227,0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округінің бюджетінде республикалық бюджеттен ауылдық округтің бюджетіне берiлетiн трансферттер көлемi 1 131,0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Талапкер ауылдық округінің бюджеті тиісінше 49, 50 және 51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424 988,1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373 063,9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427 721,5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-2 733,4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2 733,4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 бюджетінің шығындарында аудандық бюджетке 31 320,0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аудандық бюджеттен ауылдық округтің бюджетіне берiлетiн трансферттер көлемi 164 051,0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облыстық бюджеттен ауылдық округтің бюджетіне берiлетiн трансферттер көлемi 207 761,9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республикалық бюджеттен ауылдық округтің бюджетіне берiлетiн трансферттер көлемi 1 251,0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2022-2024 жылдарға арналған Тасты ауылдық округінің бюджеті тиісінше 52, 53 және 54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48 250,1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43 277,7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аудандық бюджеттен ауылдық округтің бюджетіне берiлетiн субвенция көлемi 25 849,0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аудандық бюджеттен ауылдық округтің бюджетіне берiлетiн трансферттер көлемi 3 500,0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облыстық бюджеттен ауылдық округтің бюджетіне берiлетiн трансферттер көлемi 13 544,7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республикалық бюджеттен ауылдық округтің бюджетіне берiлетiн трансферттер көлемi 384,0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2022-2024 жылдарға арналған Шалқар ауылдық округінің бюджеті тиісінше 55, 56 және 57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53 049,3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50 625,5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-1 522,3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1 522,3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аудандық бюджеттен ауылдық округтің бюджетіне берiлетiн субвенция көлемi 25 515,0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аудандық бюджеттен ауылдық округтің бюджетіне берiлетiн трансферттер көлемi 9 000,0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облыстық бюджеттен ауылдық округтің бюджетіне берiлетiн трансферттер көлемi 14 712,5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республикалық бюджеттен ауылдық округтің бюджетіне берiлетiн трансферттер көлемi 1 398,0 мың теңге сомасында қарастырылғаны ескерілсін.";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10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10 қараша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2022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2022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2022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13-шы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2022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2022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Тайтөбе ауылының 2022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2022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2022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2022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2022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40-ші қосымша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43-ші қосымша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46-шы қосымша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52-ші қосымша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55-ші қосымша</w:t>
            </w:r>
          </w:p>
        </w:tc>
      </w:tr>
    </w:tbl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