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e7b77" w14:textId="30e7b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2021 жылғы 23 желтоқсандағы № 90/17-7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2022 жылғы 7 шілдедегі № 157/28-7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"2022-2024 жылдарға арналған аудандық бюджет туралы" 2021 жылғы 23 желтоқсандағы № 90/17-7 (Нормативтік құқықтық актілерді мемлекеттік тіркеу тізілімінде № 26201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аудандық бюджет тиісінше 1, 2 және 3-қосымшаларға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47 186 171,5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3 474 126,3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37 216,0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43 664 829,2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50 002 636,9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70 527,0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238 914,0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168 387,0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86 000,0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-2 972 992,4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2 972 992,4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1 887 314,0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168 387,0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1 254 065,4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"Қосшы ауылдық округіне" деген сөздер "Тайтөбе ауылына" деген сөздермен ауыстырылсын;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 7 шілде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 7 шілде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157/28-7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90/17-7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47 186 171,6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3 474 126,3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40 000,0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40 000,0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2 525 853,3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2 525 853,3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несиелер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43 664 829,2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43 340 499,2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43 340 499,2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50 002 636,9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804 070,6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400 811,6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342 922,6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765 295,1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765 295,1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143 753,1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7 791 477,5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6 237 603,1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2 138 400,0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383 848,5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3 698 454,6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1 553 874,4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 және үй қоры саласындағы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187 852,3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359 563,7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1 193 370,0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1 019 961,0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466 586,5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405 646,5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4 484 368,6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4 483 367,6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4 414 736,6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141 835,9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214 248,7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145 786,7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145 786,7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14 658 799,6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14 658 799,6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14 136 307,6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10 019 101,1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789 030,0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789 030,0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7 557 625,0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2 199 019,0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5 358 606,0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1 644 016,0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1 604 124,0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377 310,2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377 310,2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377 310,2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9 483 859,0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9 483 859,0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8 660 870,0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-2 972 992,4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2 972 992,4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1 887 314,0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1 887 314,0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1 887 314,0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1 887 314,0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1 254 065,4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1 254 065,4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1 254 065,4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157/28-7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90/17-7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республикалық бюджеттен берілетін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9 884 567,0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5 067 607,0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 және жастар практикасына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бизнес-идеяларды жүзеге асыру үшін гранттар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кепілдендірілген әлеуметтік пакетке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суат ауылының кіреберіс жолымен кентішілік жолдарын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423 310,0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 ауылының кіреберіс жолымен кентішілік жолдарын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ауылының кіреберіс жолымен кентішілік жолдарын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Қараөткел ауылының автомобиль жолдарын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0-26,4 километр "Воздвиженка-Зеленый Гай" KC-CL-28 аудандық маңызы бар автомобиль жолын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қаласының кірме жолынан кентішілік жолдарды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931 200,0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4 816 960,0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ауылында жаңа құрылысқа инженерлік желілерді абаттандыру және салу (жылумен жабдықтау желілері)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ауылында 26 көп пәтерлі үйге инженерлік желілерді абаттандыру және салу (жылумен жабдықтау, сумен жабдықтау және кәріз, газбен жабдықтау, байланыс және сигнализация желілері)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ауылында 26 көппәтерлі үйге инженерлік желілерді абаттандыру және салу (электрмен жабдықтау)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ауылында абаттандыру және жаңа құрылыстарға инженерлік желілер (электрмен жабдықтау желілері)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699 030,0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Қараөткел ауылының көше-жол желісін салу (1-кезек)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 ауылының көше-жол желісін салу (2-кезек)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238 914,0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238 914,0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157/28-7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90/17-7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бюджеттен нысаналы трансферттер және ішкі көздерінің қаражатынан берілетін кредиттер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7 482 997,2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3 652 995,9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жоспарлау модулінің бірыңғай ақпараттық алаңын енгізуге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мерзімдік кәсіби оқытуды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аударушылар мен қандастар үшін тұрғын үйді жалдау (жалға алу) бойынша демеу-қаржы шығындарын өтеуге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14 435,2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 "Алғашқы жұмыс орны" жобасы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 "Ұрпақтар келісімшарты" жобасы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көпбалалы аналарға және көпбалалы отбасылардын балаларына жеңілдікпен жол жүруді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педагогтер үшін отын және коммуналдық қызметтерді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Ауғанстаннан кеңес әскерлерін шығару күнін мерекелеуге Ауған соғысының ардагерлеріне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 Күнін мерекелеуге басқа мемлекеттер аумағындағы соғыс қимылдарының ардагерлеріне бір жолғы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 жөніндегі консультанттар мен ассистенттерді енгізуге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"Инватакси" қызметін дамытуға мемлекеттік әлеуметтік тапсырысты орналастыру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зорлық-зомбылық құрбандарына арнайы әлеуметтік қызмет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адамдарға арналған әлеуметтік оңалту орталығы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 ауылында спорт алаңын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Оразақ ауылында спорт алаңын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ауылындағы стадионды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 ауылында Наурызбай батыр көшесі спорт алаңын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 ауылында спорт алаңын орнатуға, 8-ші көше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Қараөткел ауылының 13 шағын ауданында спорт алаңын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Қараөткел ауылының 19 шағын ауданында спорт алаңын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 ауылында спорт алаңын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13 466,7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ауылында спорт алаңын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Қажымұкан ауылында спорт алаңын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ауылында спорт алаңын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Жарлыкөл ауылында спорт алаңын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Приречное ауылында спорт алаңын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ауылында спорт алаңын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ауылында спорт алаңын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Рахымжан Қошқарбаев ауылында спорт алаңын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Жаңаесіл ауылында спорт алаңын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мөлшерін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 ауылының бас жоспарын түзету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ауылына кіреберіс жолды күрделі жөндеуге жобалау-сметалық құжаттаманы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суат ауылына кіреберіс жолға қар ұстайтын қоршауын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ауылының кентішілік жолдарын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ауылының кіреберіс жолымен кентішілік жолдарын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суат ауылындағы кірме жолы бар кентішілік жолдарды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Отаутүскен ауылының көше-жол желісін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97 075,0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"Қызылжар ауылындағы кентішілік жолдарды күрделі жөндеу" жобалық-сметалық құжаттамасын түзету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"Арайлы ауылындағы кентішілік жолдарды күрделі жөндеу" жобалық-сметалық құжаттамасын түзету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селосының кентішілік жолдарын күрделі жөндеуге жобалау-сметалық құжаттама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 ауылының автомобиль жолын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323 439,6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Мәншүк ауылының көше-жол желісін орташа жөндеу (2 кезек)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Софиевка ауылының кірме жолы бар кентішілік жолдарды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190 196,0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 ауылының көше-жол желісін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203 543,0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Қараменді батыр ауылының көше-жол желісін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Жаңаесіл ауылының көше-жол желісін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293 239,0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ауылының көше-жол желісін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292 632,0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 ауылындағы жолдарды күтіп ұстау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жолдарды ұстау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Жобалық қуаты тәулігіне 10 000 м3 тазарту құрылыстары кешенін күрделі жөндеуге жобалау-сметалық құжаттама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ауылының сумен жабдықтау жүйесін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тарту құрылыстары мен су бұру жүйелерін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143 052,3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ауылының орталық қазандығын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262 745,0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жабдықтаушы кәсіпорындардың 2022-2023 жылдарға арналған жылу беру маусымына дайындығына (көмір сатып алу)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223 910,0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қоқыстарды жою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Контейнерлік алаңдарды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трансферттер, соның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2 133 162,5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ауылындағы абаттандыру және жаңа құрылыстарға инженерлік желілер (электрмен жабдықтау желілері)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168 964,0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ауылында жаңа құрылысқа инженерлік желілерді абаттандыру және салу (жылумен жабдықтау желілері)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ауылының сумен жабдықтау желілерін салу (Нұрлы Жер бағдарламасы бойынша)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45 964,5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Қараөткел ауылындағы дене шынықтыру-сауықтыру кешенінің құрылысы, ведомстводан тыс кешенді сараптамадан жүргізу мен жобалау-сметалық құжаттаманы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Родина ауылында дене шынықтыру-сауықтыру кешенін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Тайтөбе ауылын электрмен жабдықтау (2 кезек)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ведомстводан тыс сараптама жүргізе отырып, қайта қолдану жобасын байланыстыру, Софиевка ауылында мал қорымдарын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Қараөткел ауылындағы мәдениет үйінің құрылысы, ведомстводан тыс кешенді сараптамадан жүргізу мен жобалау-сметалық құжаттаманы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 ауылындағы мәдениет үйінің құрылысы, ведомстводан тыс кешенді сараптамадан жүргізу мен жобалау-сметалық құжаттаманы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ауылындағы 365 орын мәдениет үйінің құрылысы, ведомстводан тыс кешенді сараптамадан жүргізу мен жобалау-сметалық құжаттаманы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 ауылында жеткізуші газ құбырын және газ тарату желілерін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219 425,0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ауылында жобалық-сметалық құжаттама әзірлеу, газ құбыры мен газ тарату желілерін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селосында газ тарату желілері мен газ құбырын тарту, жобалық-сметалық құжаттама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ауылында жобалық-сметалық құжаттама әзірлеу, жеткізуші газ құбырын және газ тарату желілерін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Қараөткел ауылында жобалық-сметалық құжаттама әзірлеу, жеткізуші газ құбыры мен газ тарату желілерін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қаласында жобалық-сметалық құжаттама әзірлеу, жеткізуші газ құбырын және газ тарату желілерін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суат ауылында жобалық-сметалық құжаттама әзірлеу, жеткізуші газ құбырын және газ тарату желілерін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Тайтөбе ауылында жобалық-сметалық құжаттама әзірлеу, газ құбыры мен газ тарату желілерін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строительство подводящего газопровода и газораспределительных сетей в селе Талапкер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"Нұрлы" тұтыну кооперативінде жобалық-сметалық құжаттама әзірлеу, жеткізуші газ құбырын және газ тарату желілерін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ауылында әкімшілік ғимарат (Халыққа қызмет көрсету орталығы)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Қараөткел ауылындағы № 1 учаскені, № 2 учаскені сумен жабдықтау желілерінің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231 681,8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Төңкеріс ауылындағы сумен жабдықтаудың таратушы желілерін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142 197,0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Тайтөбе ауылындағы сумен жабдықтау желілерін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Родина ауылында қолданыстағы схема бойынша сумен жабдықтаудың сыртқы желілері мен құрылыстарын реконструкциялау (магистральдық желілер)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"Родина ауылына кіреберіс" автомобиль жолында Есіл өзені арқылы өтетін көпір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104 212,0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Оразақ ауылының көше-жол желісін салуға кешенді ведомстводан тыс сараптама жүргізе отырып, жобалау-сметалық құжаттама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ауылының көше-жол желісін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Қараөткел ауылының көше-жол желісін салу (1-кезек)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 ауылының көше-жол желісін салу (2 кезек)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Қажымұкан ауылында электрмен жабдықтау желілерін салуға жобалау-сметалық құжаттама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Нижне-Романовка кен орнынан Қосшы қаласына дейін су тарту құрылыстары мен су тартқышты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"Целиноград Су Арнасы" шаруашылық жүргізу құқығындағы мемлекеттік коммуналдық кәсіпорнының жарғылық капиталын ұлғайту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ауылындағы жылу көздері мен жылу желілерін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көздерінің қаражатынан берілетін кредиттер, соның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1 648 400,0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және үкіметтік бағдарламаларды іске асыру шеңберінде тұрғын үй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1 648 400,0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157/28-7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90/17-7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Ұлттық қорынан 2022 жылға арналған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19 828 088,0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қордан берілетін нысаналы трансферт есебінен,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10 478 193,0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ауылында жеткізуші газ құбырын және газ тарату желілерін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471 178,0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ауылында жеткізуші газ құбырын және газ тарату желілерін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2 292 886,0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 ауылында жеткізуші газ құбырын және газ тарату желілерін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1 324 823,0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Қараөткел ауылындағы № 1 учаскені, № 2 учаскені сумен жабдықтау желілерін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1 955 822,0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Софиевка ауылындағы жаңа учаскелерде сумен жабдықтаудың таратушы желілерін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501 240,0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Нұресіл ауылындағы су құбыры желілерін қайта жаңарту және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342 682,0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Софиевка ауылындағы кірме жолы бар кентішілік жолдарды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1 128 890,0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ауылында көше-жол желісін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1 056 706,0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селосында электрмен жабдықтау желілерін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786 284,0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ауылында электрмен жабдықтау желілерін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617 682,0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қордан кепілдендірілген трансферт есебінен,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9 349 895,0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 және жастар практикасына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бизнес-идеяларды іске асыруға мемлекеттік гранттар беруге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"Бірінші жұмыс орны" жобасы бойынша нәтижелі жұмыспен қамтуды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"Күмісті жас" жобасы бойынша нәтижелі жұмыспен қамтуды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ұйымдар: стационарлық және жартылай стационарлық үлгідегі медициналық-әлеуметтік мекемелер, үйде қызмет көрсету, уақытша болу ұйымдары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Родина ауылында қолданыстағы схема бойынша сумен жабдықтаудың сыртқы желілері мен құрылыстарын қайта жаңарту (тарату желілері)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272 950,0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суат ауылындағы кірме жолы бар кентішілік жолдарды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360 883,0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 ауылындағы кірме жолы бар кентішілік жолдарды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Қараөткел ауылындағы автомобиль жолдарын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KC-CL-28 "Воздвиженка-Зеленый Гай" автомобиль жолын орташа жөндеу 0-26,4 километр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ауылындағы автомобиль жолдарын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ауылындағы кірме жолы бар кентішілік жолдарды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1 152 868,0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ауылындағы кірме жолы бар кентішілік жолдарды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"Воздвиженка-Зеленый Гай" автожолындағы көпір құрылысын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ауылында электрмен жабдықтау желілерін салу (2-кезек)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200 158,0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