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6985" w14:textId="7656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Сандыктау аудандық маслихатының 2021 жылғы 27 желтоқсандағы № 13/2/11 "Сандықтау ауданының Максимов ауылдық округі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8 қарашадағы № 25/4/11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13/2/11 "Сандықтау ауданының Максимовка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Максимовка ауылдық округінің 2022-2024 жылдарға арналған бюджеті тиісінше 1, 2, 3 және 4-қосымшаларға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293 666,1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288 533,8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294 618,3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-952,2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952,2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Максимов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берілетін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ауылындағы кентішілік жолдарды асфальтбетонмен орташа жөндеуге Қазақстан Республикасының Ұлттық қорынан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ауылындағы кентішілік жолдарды асфальтбетонмен орташа жөндеуге Қазақстан Республикасының Ұлттық қорынан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