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ea14" w14:textId="83be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13/2/12 "Сандықтау ауданының Новоникольск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26 шілдедегі № 22/1/12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13/2/12 "Сандықтау ауданының Новоникольск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Новоникольск ауылдық округінің бюджеті тиісінше 1, 2, 3 және 4 қосымшаларға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- 20 516,0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шығындар- 23 786,7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374,7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Новоникольск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Қаржыактивтеріменоперацияларбойынша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13/2/12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шешеміне 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Берілетінағымдағынысаналытрансферттер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қаражатыесебінен, оныңішінде: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азаматтыққызметшілердіңжекелегенсанаттарының, мемлекеттік бюджет қаражатыесебіненұсталатынұйымдарқызметкерлерінің,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қаражатыесебінен, оныңішінде: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аспапқаағымдағықызметкөрсетубойынша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