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ac53" w14:textId="a6aa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13/2/11 "Сандықтау ауданының Максимов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26 шілдедегі № 22/1/11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13/2/11 "Сандықтау ауданының Максимовка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Максимовка ауылдық округінің 2022-2024 жылдарға арналған бюджеті тиісінше 1, 2, 3 және 4-қосымшаларға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267 177,8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түсімдер–4996,0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түсімдері–262 181,8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952,2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Максимов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қаражатыесебіненберілетінағымдағынысаналытрансферттер, оныңішінде: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азаматтыққызметшілердіңжекелегенсанаттарының, мемлекеттік бюджет қаражатыесебіненұсталатынұйымдарқызметкерлерінің, қазыналықкәсіпорындарқызметкерлерініңжалақысынкөтеруге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ҚазақстанРеспубликасыныңҰлттыққорынанкепілдендірілген трансферт есебіненМаксимовкаауылындағыкентішілікжолдардыасфальтбетонжабыныменорташажөндеуге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қаражатыесебіненағымдағынысаналытрансферттер, оныңішінде: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мемлекеттікқызметшілердіңжалақысына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аппараттыағымдағыұстауға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