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99b8" w14:textId="8ab9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13/2/14 "Сандықтау ауданының Широков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11 мамырдағы № 19/3/14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13/2/14 "Сандықтау ауданының Широков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Широков ауылдық округінің бюджеті тиісінше 1, 2, 3 және 4-қосымшаларға сәйкес, оның ішінде 2022 жылға келесі көлемдерде бекітілсін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23817,0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22 575,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249,6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Широков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