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c5bf" w14:textId="1b3c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Сандықтау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21 352,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