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7aa" w14:textId="abad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13/2/11 "Сандықтау ауданының Максимов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13/2/11 "Сандықтау ауданының Максимовка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Максимовка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267 635,1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262 639,1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268 587,3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