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3486" w14:textId="e813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13/2/11 "Сандықтау ауданының Максимов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14 желтоқсандағы № 26/2/4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13/2/11 "Сандықтау ауданының Максимовка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Максимовка ауылдық округінің 2022-2024 жылдарға арналған бюджеті тиісінше 1, 2, 3 және 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284 358,1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279 225,8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285 310,3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952,2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Максимов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асфальтбетонмен орташа жөндеуге Қазақстан Республикасының Ұлттық қорынан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асфальтбетонмен орташа жөндеуге Қазақстан Республикасының Ұлттық қорынан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