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dc1d" w14:textId="4be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13/2/9 "Сандықтау ауданы Лесное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13/2/9 "Сандықтау ауданының Лесной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Лесной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