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e88" w14:textId="37b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13/2/8 "Сандықтау ауданының Каменск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ауданы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13/2/8 "Сандықтау ауданының Каменск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Каменск ауылдық округінің бюджеті тиісінше,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4 283,0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25 375,5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277,6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беріден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берілген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қалалардан) берілетін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актівтермен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Каменск ауылдық округінің бюджетіне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мын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есебінен ұсталатын ұйымдар қызметкерлерінің, қазаналық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есебінен ұсталатын ұйымдар қызметкерлерінің, қазаналық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