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aa66" w14:textId="dd7a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13/2/7 "Сандықтау ауданының Жамбыл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8 қарашадағы № 25/4/7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№13/2/7 "Сандықтау ауданының Жамбыл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Жамбыл ауылдық округінің 2022-2024 жылдарға арналған бюджеті тиісінше 1, 2, 3 және 4-қосымшаларға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24 792,4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-1 896,6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19 518,6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шығындар- 25 583,5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- 791,1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791,1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Қолданыстағы шешім 2022 жылғы 1 қаңтарынаң бастап күшіне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каражатының пайдаланылытын калдыктары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каражатының калдыктары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каражатының бос калдыктары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 берілетін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