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530c" w14:textId="7795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13/2/5 "2022-2024 жылдарға арналған Васильев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8 қарашадағы № 25/4/5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13/2/5 "Сандықтау ауданының Васильев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Васильев ауылдық округінің бюджеті тиісінше 1, 2, 3 және 4-қосымшаларға сәйкес, оның ішінде 2022 жылға келесі көлемдерде бекітілсін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23 167,0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20 982,8,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23 839,3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672.3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Васильев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