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4a9" w14:textId="ef1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Белгород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3)қаржы активтерімен операциялар бойынша сальдо – 0,0 мың теңге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176,3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