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ad67" w14:textId="520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шешіміне өзгерістер енгізу туралы Васильев ауылдық округінің бюджетін бекіту туралы "2021 жылғы 27 желтоқсандағы № 13/2/5 Сандықтау ауданының 2022-2024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13/2/5 "Сандықтау ауданының Васильев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Васильев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22 927,3мың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- 672,3мың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672.3мың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22/1/5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 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