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b237" w14:textId="2d8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13/2/5 "Сандықтау ауданының Васильев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13/2/5 "Сандықтау ауданының Васильев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Васильев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20 722,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Васильев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