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36a" w14:textId="40b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Сандықтау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17 461,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