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a46d" w14:textId="0baa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13/2/11 "Сандықтау ауданының Максимов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13/2/11 "Сандықтау ауданының Максимовка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Максимовка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266 805,0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- 14 588,0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- 250 217,0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Максимов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Максимовка ауылындағы кентішілік жолдарды асфальтбетон жабынымен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"Ауыл-Ел бесігі"жобасы шеңберінде ауылдық елді мекендердегі әлеуметтік және инженерлік инфрақұрылым бойынша іс-шараларды іске асыруға. Сандықтау ауданы Максимовка ауылындағы кентішілік жолдарды асфальтбетон жабынымен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