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a707" w14:textId="b53a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Сандықтау ауданы ауылдық округтерінің және Мәдениет ауылының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27 желтоқсандағы № 27/2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2023–2025 жылдарға арналған Балкашин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келесі көлемдерде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522 373,9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56 571,0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463 387,9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525 667,6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- 3 293,7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3 293,7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Сандықтау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Балкашин ауылдық округінің бюджетінде аудан бюджетінен берілген субвенция көлемі 25 867,0 мың теңге сомасында қарастырылғаны ескерілсін.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2023–2025 жылдарға арналған Барақпай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23 854,0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20 925,0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24 052,9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198,9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Сандықтау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Барақпай ауылдық округінің бюджетінде аудан бюджетінен берілген субвенция көлемі 19 227,0мың теңге сомасында қарастырылғаны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2023–2025 жылдарға арналған Белгород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30 602,1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27 709,1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36 159,4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-5 557,3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5 557,3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Сандықтау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Белгород ауылдық округінің бюджетінде аудан бюджетінен берілген субвенция көлемі 23 878,0 мың теңге сомасында қарастырылғаны ескерілсін.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2023–2025 жылдарға арналған Бірлік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27 658,0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21 567,0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28 032,2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374,3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Сандықтау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2023 жылға арналған Бірлік ауылдық округінің бюджетінде аудан бюджетінен берілген субвенция көлемі 19 587,0 мың теңге сомасында қарастырылғаны ескерілсін.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2023–2025 жылдарға арналған Васильев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28 305,8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22 880,0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28 824,3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518,5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Сандықтау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2023 жылға арналған Васильев ауылдық округінің бюджетінде аудан бюджетінен берілген субвенция көлемі 20 723,0 мың теңге сомасында қарастырылғаны ескерілсін.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2023–2025 жылдарға арналған Веселов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27 835,0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4 585,0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20 419,0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28 154,6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Сандықтау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2023 жылға арналған Веселов ауылдық округінің бюджетінде аудан бюджетінен берілген субвенция көлемі 18 463,0 мың теңге сомасында қарастырылғаны ескерілсін.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2023–2025 жылдарға арналған Жамбыл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55 866,0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4 838,4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50 038,0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56 030,5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Сандықтау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2023 жылға арналған Жамбыл ауылдық округінің бюджетінде аудан бюджетінен берілген субвенция көлемі 21 639,0 мың теңге сомасында қарастырылғаны ескерілсін.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2023–2025 жылдарға арналған Каменск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38 251,6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4 616,8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3 104,7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30 373,1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248,4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Ақмола облысы Сандықтау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2023 жылға арналған Каменск ауылдық округінің бюджетінде аудан бюджетінен берілген субвенция көлемі 24 503,0 мың теңге сомасында қарастырылғаны ескерілсін.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2023–2025 жылдарға арналған Лесной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келесі көлемдерде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108 183,3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5 527,3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102 595,8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113 056,8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-4 873,5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4 873,5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Ақмола облысы Сандықтау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2023 жылға арналған Лесной ауылдық округінің бюджетінде аудан бюджетінен берілген субвенция көлемі 21 052,0 мың теңге сомасында қарастырылғаны ескерілсін.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2023–2025 жылдарға арналған Мәдениет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келесі көлемдерде бекітілсін: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26 152,2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2 576,2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23 576,0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26 254,5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Ақмола облысы Сандықтау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2023 жылға арналған Мәдениет ауылының бюджетінде аудан бюджетінен берілген субвенция көлемі 20 852,0 мың теңге сомасында қарастырылғаны ескерілсін.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2023–2025 жылдарға арналған Максимов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келесі көлемдерде бекітілсін: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32 820,5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6 288,3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26 053,0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33 669,1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Ақмола облысы Сандықтау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2023 жылға арналған Максимов ауылдық округінің бюджетінде аудан бюджетінен берілген субвенция көлемі 23 534,0 мың теңге сомасында қарастырылғаны ескерілсін.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2023–2024 жылдарға арналған Новоникольск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келесі көлемдерде бекітілсін: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30 508,1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26 783,3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30 779,4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Ақмола облысы Сандықтау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2023 жылға арналған Новоникольск ауылдық округінің бюджетінде аудан бюджетінен берілген субвенция көлемі 22 524,0 мың теңге сомасында қарастырылғаны ескерілсін.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2023–2025 жылдарға арналған Сандықтау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келесі көлемдерде бекітілсін: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35 099,6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6 901,5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27 323,2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35 453,8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Ақмола облысы Сандықтау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2023 жылға арналған Сандықтау ауылдық округінің бюджетінде аудан бюджетінен берілген субвенция көлемі 22 966,0 мың теңге сомасында қарастырылғаны ескерілсін.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2023–2025 жылдарға арналған Широков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келесі көлемдерде бекітілсін: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31 214,2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29 346,2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31 454,0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27-тармақ жаңа редакцияда - Ақмола облысы Сандықтау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2023 жылға арналған Широков ауылдық округінің бюджетінде аудан бюджетінен берілген субвенция көлемі 25 019,0 мың теңге сомасында қарастырылғаны ескерілсін.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2023 жылға арналған ауылдық округтер мен Мәдениет ауылының бюджетінде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көзделгені ескерілсін.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Осы шешім 2023 жылдың 1 қаңтарынан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Балкашин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Сандықтау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522 373,9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463 387,9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147 205,6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147 205,6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306 670,9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306 670,9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1-1-қосымша</w:t>
            </w:r>
          </w:p>
        </w:tc>
      </w:tr>
    </w:tbl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Балкашин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1-2-қосымша</w:t>
            </w:r>
          </w:p>
        </w:tc>
      </w:tr>
    </w:tbl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Балкашин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Барақпай ауылдық округінің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Сандықтау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IV 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2-1-қосымша</w:t>
            </w:r>
          </w:p>
        </w:tc>
      </w:tr>
    </w:tbl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Барақпай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2-2-қосымша</w:t>
            </w:r>
          </w:p>
        </w:tc>
      </w:tr>
    </w:tbl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Барақпай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Белгород ауылдық округінің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Сандықтау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3-1-қосымша</w:t>
            </w: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Белгород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3-2-қосымша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Белгород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Бірлік ауылдық округінің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Сандықтау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4-1-қосымша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Бірлік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4-2-қосымша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Бірлік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Васильев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Сандықтау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5-1-қосымша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Васильев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5-2-қосымша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Васильев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Веселов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Сандықтау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6-1-қосымша</w:t>
            </w:r>
          </w:p>
        </w:tc>
      </w:tr>
    </w:tbl>
    <w:bookmarkStart w:name="z6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Веселов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6-2-қосымша</w:t>
            </w:r>
          </w:p>
        </w:tc>
      </w:tr>
    </w:tbl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Веселов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6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Сандықтау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7-1-қосымша</w:t>
            </w:r>
          </w:p>
        </w:tc>
      </w:tr>
    </w:tbl>
    <w:bookmarkStart w:name="z7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7-2-қосымша</w:t>
            </w:r>
          </w:p>
        </w:tc>
      </w:tr>
    </w:tbl>
    <w:bookmarkStart w:name="z7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7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Каменск ауылдық округінің бюджеті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Ақмола облысы Сандықтау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8-1-қосымша</w:t>
            </w:r>
          </w:p>
        </w:tc>
      </w:tr>
    </w:tbl>
    <w:bookmarkStart w:name="z7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Каменск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8-2-қосымша</w:t>
            </w:r>
          </w:p>
        </w:tc>
      </w:tr>
    </w:tbl>
    <w:bookmarkStart w:name="z7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Каменск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8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Лесной ауылдық округінің бюджеті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Ақмола облысы Сандықтау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9-1-қосымша</w:t>
            </w:r>
          </w:p>
        </w:tc>
      </w:tr>
    </w:tbl>
    <w:bookmarkStart w:name="z8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Лесной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9-2-қосымша</w:t>
            </w:r>
          </w:p>
        </w:tc>
      </w:tr>
    </w:tbl>
    <w:bookmarkStart w:name="z8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Лесной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8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Мәдениет ауылдық бюджеті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Сандықтау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10-1-қосымша</w:t>
            </w:r>
          </w:p>
        </w:tc>
      </w:tr>
    </w:tbl>
    <w:bookmarkStart w:name="z8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Мәдениет ауылдық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10-2-қосымша</w:t>
            </w:r>
          </w:p>
        </w:tc>
      </w:tr>
    </w:tbl>
    <w:bookmarkStart w:name="z9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Мәдениет ауылдық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9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Максимов ауылдық округінің бюджеті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- Ақмола облысы Сандықтау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11-1-қосымша</w:t>
            </w:r>
          </w:p>
        </w:tc>
      </w:tr>
    </w:tbl>
    <w:bookmarkStart w:name="z9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Максимов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11-2-қосымша</w:t>
            </w:r>
          </w:p>
        </w:tc>
      </w:tr>
    </w:tbl>
    <w:bookmarkStart w:name="z9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Максимов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9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Новоникольск ауылдық округінің бюджеті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- Ақмола облысы Сандықтау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26 783,8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12-1-қосымша</w:t>
            </w:r>
          </w:p>
        </w:tc>
      </w:tr>
    </w:tbl>
    <w:bookmarkStart w:name="z10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Новоникольск ауылдық округінің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12-2-қосымша</w:t>
            </w:r>
          </w:p>
        </w:tc>
      </w:tr>
    </w:tbl>
    <w:bookmarkStart w:name="z10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Новоникольск ауылдық округінің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0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Сандықтау ауылдық округінің бюджеті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Сандықтау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13-1-қосымша</w:t>
            </w:r>
          </w:p>
        </w:tc>
      </w:tr>
    </w:tbl>
    <w:bookmarkStart w:name="z10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Сандықтау ауылдық округінің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13-2-қосымша</w:t>
            </w:r>
          </w:p>
        </w:tc>
      </w:tr>
    </w:tbl>
    <w:bookmarkStart w:name="z10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Сандықтау ауылдық округінің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11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Широков ауылдық округінің бюджеті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 жаңа редакцияда - Ақмола облысы Сандықтау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14-1-қосымша</w:t>
            </w:r>
          </w:p>
        </w:tc>
      </w:tr>
    </w:tbl>
    <w:bookmarkStart w:name="z11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Широков ауылдық округінің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14-2-қосымша</w:t>
            </w:r>
          </w:p>
        </w:tc>
      </w:tr>
    </w:tbl>
    <w:bookmarkStart w:name="z11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Широков ауылдық округінің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11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ауылдық округтер мен Мәдениет ауылының бюджеттеріне нысаналы трансферттер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15-қосымша жаңа редакцияда - Ақмола облысы Сандықтау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583 143,1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583 143,1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93 914,4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51 977,4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жолды жөндеу бойынша сметаға ведомствалық сараптаманы жүргізуге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мобильділігі төмен топтары үшін ғимаратты бейімдеуге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мобильділігі төмен топтары үшін ғимаратты бейімдеуге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489 228,7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385 543,5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округінің Балкашин ауылындағы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округінің Балкашино ауылының тротуарларын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50 275,5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128 884,8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Некрасов көшесінің қиылысы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75 538,4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ауылының тротуарларын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ауылының көшеөжол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ауылында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78 821,2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селосының кентішілік жолдарын асфальтбетон жабынымен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ауылында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