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142a" w14:textId="0d31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14 желтоқсандағы № 26/1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"2022-2024 жылдарға арналған аудандық бюджет туралы" 2021 жылғы 27 желтоқсандағы № 13/1 (Нормативтік құқықтық актілерді мемлекеттік тіркеу тізілімінде № 26328 тіркелген)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бюджеті тиісінше 1, 2 және 3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4 325 720,9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551 631,2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43 251,4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18 509,7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3 712 328,6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4 394 810,4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10 241,6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17 325,4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- 79 331,1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79 331,1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құралдарға, арнаулы жүріп-тұру құралдарына (кресло-арбаларға), техникалық көмекші (орнын толтырушы) құралдарды кеңейтуге, Брайль қарпімен ақпаратты енгізу/шығару ішіне салынған сөйлеу синтезі бар портативті тифлокомпьютерге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жас"жобасына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ауылындағы суқұбырлары жүйелерінің және сорғы (ұңғымалар) станцияларының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45 пәтерлі тұрғын үйге инженерлік желілер және абаттандыру салуға (сыртқы сумен жабдықтау, кәріз және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774 462,3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мемлекеттердің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жоспарлаудың бірыңғай ақпаратты модуль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тротуарларды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көше-жол жүйесін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жабдықтаушы кәсіпорындардың 2022-2023 жылдарға арналған жылу беру маусымына дайындығына (көмір сатып алуға)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Балкашино ауылының орталық қазандығын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кентішілік жолдарын асфальтбетонды жабынмен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стадионды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отыз бес пәтерлі екі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жастардың демалыс орталығының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2-ші отыз алты пәтерлі тұрғын үйді абаттандыру және инженерлік желілер салуға (Абаттандыру)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45 пәтерлі тұрғын үйге инженерлік желілер салуға және абаттандыруға (Абаттандыру)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қызметкерлердің жеке санатының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қызметкерлердің жеке санатының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кентішілік жолдарды асфальтобетон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тротуарларды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көше-жол жүйесін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ауылындағы кентішілік жолдарды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кентішілік жолдарын асфальтбетонды жабынмен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