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e17e9" w14:textId="6ae17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Сандықтау аудандық мәслихатының 2021 жылғы 27 желтоқсандағы № 13/1 "2022-2024 жылдарға арналған аудандық бюджет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Сандықтау аудандық мәслихатының 2022 жылғы 26 сәуірдегі № 17/1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Сандықтау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Сандықтау аудандық мәслихатының "2022-2024 жылдарға арналған аудандық бюджет туралы" 2021 жылғы 27 желтоқсандағы № 13/1 (Нормативтік құқықтық актілерді мемлекеттік тіркеу тізілімінде № 26328 тіркелген) болып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2022–2024 жылдарға арналған аудандық бюджеті тиісінше 1, 2 және 3 қосымшаларға сәйкес, оның ішінде 2022 жылға арналған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3 940 812,3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536 067,0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8 375,0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14 032,1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3 382 338,2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4 009 189,3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10 242,0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27 567,0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17 325,0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- 78 619,0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78 619,0 мың теңге.";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төрайымы,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Г.Қадырова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7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 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3 940 812,3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536 067,0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345 559,0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111 039,0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100 828,0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8 911,0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14 032,1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4 317,8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3 382 338,2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3 382 338,2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3 382 338,2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4 009 189,3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мемлекеттік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830 558,2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35 726,1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147 620,1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147 620,1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175 115,6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132 805,4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472 096,4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26 848,4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445 248,0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10 386,9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6 660,9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Қоғамдық тәртіп, қауіпсіздік, құқықтық, сот, қылмыстық-атқару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және әлеуметтік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286 972,0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36 546,4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48 671,9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31 580,1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25 902,7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мүгедектердi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қозғалуға қиындығы бар бірінші топтағы мүгедектерге жеке көмекшінің және есту бойынша мүгедектерге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28 917,0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44 276,5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Республиқасында мүгедектердің құқықтарын қамтамасыз етуге және өмір сүру сапасын жақсарту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2 270,4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067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279 538,7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254 690,7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126 413,7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28 277,0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394 554,7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35 198,1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22 437,9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Жастар саясаты саласында іс-шараларды іске асыру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5 035,2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357 213,1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21 876,2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234 248,0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6 460,7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33 539,0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Тарихи-мәдени мұра ескерткіштерін сақтауды және оларға қол жетімділікті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Ауыл, су, орман, балық шаруашылығы, ерекше қорғалатын табиғи аумақтар, қоршаған ортаны және жануарлар дүниесін қорғау, жер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53 941,2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шаруашылығы, жер қатынастары және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шаруашылығын, жер қатынастарын реттеу және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40 543,2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Өнеркәсіп, сәулет, қала құрылысы және құрылыс қызметі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29 115,5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131 188,8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"Ауыл-Ел бесігі" жобасы шеңберінде ауылдық елді мекендердегі әлеуметтік және инженерлік инфрақұрылымдарды дамыту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атқарушы органдардың облыстық бюджеттен қарыздар бойынша сыйақылар мен өзге де төлемдерді төлеу бойынша борышына қызмет көрсету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29 624,1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1 858 683,7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1 858 683,7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2 116,5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Заңнаманы өзгертуге байланысты жоғары тұрған бюджеттің шығындарын өтеуге төменгі тұрған бюджеттен ағымдағы нысаналы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160 881,0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10 242,0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-78 619,0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(профицитті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27 567,0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68 377,0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облыстық бюджеттен нысаналы трансфертер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624 573,2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372 234,5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экономика және қаржы бөлімі (облыстық маңызы бар қала)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Көтерме жәрдемақы мөлшерін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1 470,0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жұмыспен қамту және әлеуметтік бағдарламалар бөлімі (облыстық маңызы бар қала)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66 664,5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Қыска мерзімді кәсіби оқытуды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2 518,0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Жеңілдікпен жол жүруді қамтамасыз 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жұмыспен қамту орталықтарында әлеуметтік жұмыс жөніндегі консультанттар мен ассистенттерді еңгізуге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16 145,0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Ауылдық жерлерде тұратын педагогтер үшін отын және коммуналдық қызметтерді төлеуге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30 355,0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Мүгедектердің құқықтарын қамтамасыз етуге және өмір сүру сапасын жақсартуға,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10 909,0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протездік-ортопедиялық бұйымдарға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сурдотехникалық бұйымдарға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тифлотехникалық құралдарға,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санаторлық-курортық емдеуге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6 182,0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әскерлерін Ауғанстаннан шығару күнін мерекелеуге Ауған соғысы ардагерлеріне біржолғы әлеуметтік көмек көрсетуге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2 833,3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"Бірінші жұмыс орны" жобасы бойынша 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2 205,0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"Ұрпақтар келісімшарты" жобасы бойынша Нәтижелі жұмыспен қамтуды дамытуға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 Отан соғысындағы Жеңіс Күнін мерекелеуге басқа мемлекеттердің аумағындағы ұрыс қимылдарының ардагерлеріне біржолғы әлеуметтік көмекке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 жоспарлаудың бірыңғай ақпаратты модуль алаңын енгізуге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тұрғын үй-коммуналдық шаруашылығы, жолаушылар көлігі, автомобильдік жолдар және тұрғын үй инспекциясы бөлімі (облыстық маңызы бар қала)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304 100,0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0-18 км аудандық маңызы бар KC-SN-1 "Новоникольское ауылына кіреберіс" автомобиль жолын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Веселое ауылындағы кентішілік жолдарды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104 100,0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ауылындағы кентішілік жолдарды асфальтбетон жабынымен орташа жөндеуге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252 338,7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iшiнде: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құрылыс, сәулет және қала құрылысы бөлімі (облыстық маңызы бар қала)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252 338,7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ауылындағы стадионды қайта құруға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123 717,0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ауылында мал қорымының құрылысына кешенді ведомстводан тыс сараптама жүргізумен АҰП байлауға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Балкашино ауылында отыз бес пәтерлі екі тұрғын үйдің құрылысына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126 413,7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26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17/1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Сандықтау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ауылдық округтер мен Мәдениет ауылының бюджеттеріне нысаналы трансферттер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132 805,4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132 355,4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 есебінен, 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11 716,0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қызметкерлердің жеке санатының жалақысын көтеруге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Барақпай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жеке санатының жалақысын көтеруге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бюджет қаражаты есебінен, 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121 089,4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Балкашин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5 723,3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Барақпай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9 643,0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Белгород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7 239,0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5 239,0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Бірлік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2 067,0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Васильев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11 463,0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9 463,0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Веселов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7 359,0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5 673,0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Каменск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8 732,0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Лесной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12 348,0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10 748,0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ауылы,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3 624,0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13 422,1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1 830,1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11 592,0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Новоникольск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11 517,0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9 517,0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Сандықтау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3 891,0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Широков ауылдық округі,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8 588,0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қызметкерлердің еңбекақысын төлеуге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аппаратты ағымдағы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6 588,0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