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48cc" w14:textId="1d94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13/2/3 "Сандықтау ауданының Белгород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16 наурыздағы № 15/4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13/2/3 "Сандықтау ауданының Белгород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Белгород ауылдық округінің бюджеті тиісінше 1, 2, 3 және 4-қосымшаларға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176,3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Белгород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23 669, 3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