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a443" w14:textId="25aa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13/2/1 "Сандықтау ауданының Балкашин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16 наурыздағы № 15/2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 "Сандықтау ауданының Балкашин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Балкашин ауылдық округінің бюджеті тиісінше 1, 2, 3 және 4-қосымшаларға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160 148,0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33 349,0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122 053,0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166 394,1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- 6 246,1мың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6 246,1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