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6eb9" w14:textId="d1e6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6/27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358 053,9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327 155,6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365 627,7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-7 573,8)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–7 573,8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Қорғалжын ауылдық округінің бюджетінде аудан бюджетінен 32 998,0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 бюджеті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Қорғалжын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294 157,6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штаттан тыс "Статист" бірлігін енгізуіне байланысты, еңбек ақымен және төлемдерге қосымша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көшелерінің жолдарын орташа жөндеу жұмыстарына жобалау сметалық құжаттамаларды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Байдалы Би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Әлия Молдағұлова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Талғат Бигелдинов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Ерік Дүйсенбаев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