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577e" w14:textId="50e5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27 желтоқсандағы № 5/16 "2022-2024 жылдарға арналған Қорғалжын ауданының Қызылсай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8 желтоқсандағы № 6/25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Қорғалжын ауданының Қызылсай ауылдық округінің бюджеті туралы" 2021 жылғы 27 желтоқсандағы № 5/16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Қызылсай ауылдық округінің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21 466,9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19 966,9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-893,4)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893,4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және басқа да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мемлекеттік бюджет қаражаты есебінен ұсталған қызметкерлерінің казыналық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