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81eb" w14:textId="8078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Қорғалжын ауданының Қарашалғын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2022 жылғы 26 желтоқсандағы № 4/27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сәйкес,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Қарашалғын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126 873,5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121 900,5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127 546,8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(-673,3)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673,3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Қарашалғын ауылдық округінің бюджетінде аудан бюджетінен 21 989,0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ауылдық округінің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Қарашалғын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қызметтергет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Қарашалғын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қызметтергет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Қарашалғын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қызметтергет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ағымдағы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5/10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99 911,5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Қарашалғын ауылдық округі Жантеке ауылының Кенжебек Күмісбеков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