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c91fd" w14:textId="0bc91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Қорғалжын аудандық мәслихатының 2021 жылғы 27 желтоқсандағы № 3/16 "2022-2024 жылдарға арналған Қорғалжын ауданының Кеңбидайық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Қорғалжын аудандық мәслихатының 2022 жылғы 8 желтоқсандағы № 4/25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Қорғалжын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Қорғалжын аудандық мәслихатының "2022-2024 жылдарға арналған Қорғалжын ауданының Кеңбидайық ауылдық округінің бюджеті туралы" 2021 жылғы 27 желтоқсандағы № 3/16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Кеңбидайық ауылдық округінің бюджеті тиісінше 1, 2, 3- 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94 335,9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1 855,0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92 480,9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94 659,5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 -323,6)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323,6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Қорғалжын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Кеңбидайық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94 335,9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қызметтергет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учаскілерін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92 480,9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92 480,9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92 480,9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94 659,5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жоғары тұрған бюджеттерден нысаналы ағымдағы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76 652,2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Кеңбидайық 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Кеңбидайық ауылының көше-жол желісін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76 160,0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қызметшілеріне бонустар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