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224a" w14:textId="bd02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Кеңбидайық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3/27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21 956,3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-904,2)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Кеңбидайық ауылдық округінің бюджетінде аудан бюджетінен 16 592,0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Кеңбидайық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Кеңбидайық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Кеңбидайық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