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4505" w14:textId="0214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2021 жылғы 27 желтоқсандағы № 1/16 "2022-2024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8 желтоқсандағы № 2/25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"2022-2024 жылдарға арналған Қорғалжын ауданының Амангелді ауылдық округінің бюджеті туралы" 2021 жылғы 27 желтоқсандағы № 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Амангелді ауылдық округінің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23 539,4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21 246,4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23 539,4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мын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