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f68" w14:textId="007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24 желтоқсандағы № 14-90 "Зеренді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27 мамырдағы № 20-130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2022-2024 жылдарға арналған бюджеті туралы" 2021 жылғы 24 желтоқсандағы № 14-90 (Нормативтік құқықтық актілерді мемлекеттік тіркеу тізілімінде № 26066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2022-2024 жылдарға арналған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8 739 343,9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3 263 667,0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5 273 748,9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9 050 184,8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36 203,0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- 347 043,9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347 043,9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