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d2634" w14:textId="1ad26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Жақсы ауданының ауылдарының, ауылдық округтерінің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2022 жылғы 23 желтоқсандағы № 7ВС-45-1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Белағаш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92052,2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7570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84282,2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92541,2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(-489)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Жақсы аудандық мәслихатының 16.11.2023 </w:t>
      </w:r>
      <w:r>
        <w:rPr>
          <w:rFonts w:ascii="Times New Roman"/>
          <w:b w:val="false"/>
          <w:i w:val="false"/>
          <w:color w:val="000000"/>
          <w:sz w:val="28"/>
        </w:rPr>
        <w:t>№ 8С-14-1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2023-2025 жылдарға арналған Беловод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50704,1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5256,4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45251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55845,9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(-5141,8)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5141,8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Ақмола облысы Жақсы аудандық мәслихатының 16.11.2023 </w:t>
      </w:r>
      <w:r>
        <w:rPr>
          <w:rFonts w:ascii="Times New Roman"/>
          <w:b w:val="false"/>
          <w:i w:val="false"/>
          <w:color w:val="000000"/>
          <w:sz w:val="28"/>
        </w:rPr>
        <w:t>№ 8С-14-1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2023-2025 жылдарға арналған Жақсы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190460,4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29425,3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3200,4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155034,7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203129,4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(-12669)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12669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Ақмола облысы Жақсы аудандық мәслихатының 12.12.2023 </w:t>
      </w:r>
      <w:r>
        <w:rPr>
          <w:rFonts w:ascii="Times New Roman"/>
          <w:b w:val="false"/>
          <w:i w:val="false"/>
          <w:color w:val="000000"/>
          <w:sz w:val="28"/>
        </w:rPr>
        <w:t>№ 8С-16-1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2023-2025 жылдарға арналған Жаңа Қийма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161201,4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11778,5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148563,5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164921,1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(-3719,7)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3719,7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Ақмола облысы Жақсы аудандық мәслихатының 16.11.2023 </w:t>
      </w:r>
      <w:r>
        <w:rPr>
          <w:rFonts w:ascii="Times New Roman"/>
          <w:b w:val="false"/>
          <w:i w:val="false"/>
          <w:color w:val="000000"/>
          <w:sz w:val="28"/>
        </w:rPr>
        <w:t>№ 8С-14-1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2023-2025 жылдарға арналған Запорожье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80419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13528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66783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82327,1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(-1908,1)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1908,1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Ақмола облысы Жақсы аудандық мәслихатының 16.11.2023 </w:t>
      </w:r>
      <w:r>
        <w:rPr>
          <w:rFonts w:ascii="Times New Roman"/>
          <w:b w:val="false"/>
          <w:i w:val="false"/>
          <w:color w:val="000000"/>
          <w:sz w:val="28"/>
        </w:rPr>
        <w:t>№ 8С-14-1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2023-2025 жылдарға арналған Ешім ауылдық округінің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250460,5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7097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243363,5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251449,6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(-989,1)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989,1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Ақмола облысы Жақсы аудандық мәслихатының 12.12.2023 </w:t>
      </w:r>
      <w:r>
        <w:rPr>
          <w:rFonts w:ascii="Times New Roman"/>
          <w:b w:val="false"/>
          <w:i w:val="false"/>
          <w:color w:val="000000"/>
          <w:sz w:val="28"/>
        </w:rPr>
        <w:t>№ 8С-16-1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2023-2025 жылдарға арналған Калинин ауылдық округінің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70605,9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6765,2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1284,7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62556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76548,9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(-5943)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5943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Ақмола облысы Жақсы аудандық мәслихатының 12.12.2023 </w:t>
      </w:r>
      <w:r>
        <w:rPr>
          <w:rFonts w:ascii="Times New Roman"/>
          <w:b w:val="false"/>
          <w:i w:val="false"/>
          <w:color w:val="000000"/>
          <w:sz w:val="28"/>
        </w:rPr>
        <w:t>№ 8С-16-1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2023-2025 жылдарға арналған Киев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47708,4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7164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40544,4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48708,1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(-999,7)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999,7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Ақмола облысы Жақсы аудандық мәслихатының 16.11.2023 </w:t>
      </w:r>
      <w:r>
        <w:rPr>
          <w:rFonts w:ascii="Times New Roman"/>
          <w:b w:val="false"/>
          <w:i w:val="false"/>
          <w:color w:val="000000"/>
          <w:sz w:val="28"/>
        </w:rPr>
        <w:t>№ 8С-14-1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2023-2025 жылдарға арналған Қызылсай ауылдық округінің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60631,3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11465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49166,3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63605,7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(-2974,4)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2974,4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Ақмола облысы Жақсы аудандық мәслихатының 12.12.2023 </w:t>
      </w:r>
      <w:r>
        <w:rPr>
          <w:rFonts w:ascii="Times New Roman"/>
          <w:b w:val="false"/>
          <w:i w:val="false"/>
          <w:color w:val="000000"/>
          <w:sz w:val="28"/>
        </w:rPr>
        <w:t>№ 8С-16-1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2023-2025 жылдарға арналған Новокиенка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63702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9794,7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1257,3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52650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63754,7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(-52,7)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Ақмола облысы Жақсы аудандық мәслихатының 16.11.2023 </w:t>
      </w:r>
      <w:r>
        <w:rPr>
          <w:rFonts w:ascii="Times New Roman"/>
          <w:b w:val="false"/>
          <w:i w:val="false"/>
          <w:color w:val="000000"/>
          <w:sz w:val="28"/>
        </w:rPr>
        <w:t>№ 8С-14-1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2023-2025 жылдарға арналған Подгорное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88667,7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85879,7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88847,3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(-179,6)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179,6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Ақмола облысы Жақсы аудандық мәслихатының 12.12.2023 </w:t>
      </w:r>
      <w:r>
        <w:rPr>
          <w:rFonts w:ascii="Times New Roman"/>
          <w:b w:val="false"/>
          <w:i w:val="false"/>
          <w:color w:val="000000"/>
          <w:sz w:val="28"/>
        </w:rPr>
        <w:t>№ 8С-16-1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2023-2025 жылдарға арналған Тарасов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63157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6066,6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57086,8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63526,6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(-369,6)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369,6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Ақмола облысы Жақсы аудандық мәслихатының 12.12.2023 </w:t>
      </w:r>
      <w:r>
        <w:rPr>
          <w:rFonts w:ascii="Times New Roman"/>
          <w:b w:val="false"/>
          <w:i w:val="false"/>
          <w:color w:val="000000"/>
          <w:sz w:val="28"/>
        </w:rPr>
        <w:t>№ 8С-16-1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2023-2025 жылдарға арналған Терісаққан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46537,8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2020,4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44517,4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48017,9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(-1480,1)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1480,1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Ақмола облысы Жақсы аудандық мәслихатының 16.11.2023 </w:t>
      </w:r>
      <w:r>
        <w:rPr>
          <w:rFonts w:ascii="Times New Roman"/>
          <w:b w:val="false"/>
          <w:i w:val="false"/>
          <w:color w:val="000000"/>
          <w:sz w:val="28"/>
        </w:rPr>
        <w:t>№ 8С-14-1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2023-2025 жылдарға арналған Чапай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46123,8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7112,3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37211,5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46380,4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(-256,6)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256,6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- Ақмола облысы Жақсы аудандық мәслихатының 16.11.2023 </w:t>
      </w:r>
      <w:r>
        <w:rPr>
          <w:rFonts w:ascii="Times New Roman"/>
          <w:b w:val="false"/>
          <w:i w:val="false"/>
          <w:color w:val="000000"/>
          <w:sz w:val="28"/>
        </w:rPr>
        <w:t>№ 8С-14-1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2023 жылға арналған аудандық бюджетте ауыл, ауылдық округтерге аудандық бюджеттен берілетін субвенция көлемі 345652 мың теңге сомасында қарастырылғаны ескерілсін, оның ішінде: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Белағаш ауылы әкімінің аппаратына 23470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Беловод ауылдық округіне 24638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Жақсы ауылы әкімінің аппаратына 42084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Қийма ауылдық округіне 40691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Запорожье ауылдық округіне 27852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Ешім ауылдық округіне 25499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Калинин ауылдық округіне 20767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Киев ауылы әкімінің аппаратына 21079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Қызылсай ауылдық округіне 20003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Новокиенка ауылы әкімінің аппаратына 23745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Подгорное ауылы әкімінің аппаратына 17702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Тарасов ауылдық округіне 19573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Терісаққан ауылы әкімінің аппаратына 20860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Чапай ауылы әкімінің аппаратына 17689 мың теңге.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Осы шешім 2023 жылдың 1 қаңтарынан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Д.Пшембаева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Белағаш ауылының бюджеті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Жақсы аудандық мәслихатының 16.11.2023 </w:t>
      </w:r>
      <w:r>
        <w:rPr>
          <w:rFonts w:ascii="Times New Roman"/>
          <w:b w:val="false"/>
          <w:i w:val="false"/>
          <w:color w:val="ff0000"/>
          <w:sz w:val="28"/>
        </w:rPr>
        <w:t>№ 8С-14-1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Белағаш ауылының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түсетің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Белағаш ауылының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түсетің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Беловод ауылдық округінің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Жақсы аудандық мәслихатының 16.11.2023 </w:t>
      </w:r>
      <w:r>
        <w:rPr>
          <w:rFonts w:ascii="Times New Roman"/>
          <w:b w:val="false"/>
          <w:i w:val="false"/>
          <w:color w:val="ff0000"/>
          <w:sz w:val="28"/>
        </w:rPr>
        <w:t>№ 8С-14-1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Беловод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Беловод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Жақсы ауылының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Ақмола облысы Жақсы аудандық мәслихатының 12.12.2023 </w:t>
      </w:r>
      <w:r>
        <w:rPr>
          <w:rFonts w:ascii="Times New Roman"/>
          <w:b w:val="false"/>
          <w:i w:val="false"/>
          <w:color w:val="ff0000"/>
          <w:sz w:val="28"/>
        </w:rPr>
        <w:t>№ 8С-16-1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Мемлекетмен 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155034,7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Жақсы ауылының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Мемлекетмен 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түсетің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Жақсы ауылының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Мемлекетмен 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түсетің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 Қийма ауылдық округінің бюджеті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Ақмола облысы Жақсы аудандық мәслихатының 16.11.2023 </w:t>
      </w:r>
      <w:r>
        <w:rPr>
          <w:rFonts w:ascii="Times New Roman"/>
          <w:b w:val="false"/>
          <w:i w:val="false"/>
          <w:color w:val="ff0000"/>
          <w:sz w:val="28"/>
        </w:rPr>
        <w:t>№ 8С-14-1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Мемлекетмен 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148563,5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 Қийма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 Қийма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Запорожье ауылдық округінің бюджеті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Ақмола облысы Жақсы аудандық мәслихатының 16.11.2023 </w:t>
      </w:r>
      <w:r>
        <w:rPr>
          <w:rFonts w:ascii="Times New Roman"/>
          <w:b w:val="false"/>
          <w:i w:val="false"/>
          <w:color w:val="ff0000"/>
          <w:sz w:val="28"/>
        </w:rPr>
        <w:t>№ 8С-14-1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</w:tbl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Запорожье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</w:tbl>
    <w:bookmarkStart w:name="z4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Запорожье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4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Ешім ауылдық округінің бюджеті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Ақмола облысы Жақсы аудандық мәслихатының 12.12.2023 </w:t>
      </w:r>
      <w:r>
        <w:rPr>
          <w:rFonts w:ascii="Times New Roman"/>
          <w:b w:val="false"/>
          <w:i w:val="false"/>
          <w:color w:val="ff0000"/>
          <w:sz w:val="28"/>
        </w:rPr>
        <w:t>№ 8С-16-1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243363,5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</w:tbl>
    <w:bookmarkStart w:name="z5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Ешім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қосымша</w:t>
            </w:r>
          </w:p>
        </w:tc>
      </w:tr>
    </w:tbl>
    <w:bookmarkStart w:name="z5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Ешім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5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Калинин ауылдық округінің бюджеті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Ақмола облысы Жақсы аудандық мәслихатының 12.12.2023 </w:t>
      </w:r>
      <w:r>
        <w:rPr>
          <w:rFonts w:ascii="Times New Roman"/>
          <w:b w:val="false"/>
          <w:i w:val="false"/>
          <w:color w:val="ff0000"/>
          <w:sz w:val="28"/>
        </w:rPr>
        <w:t>№ 8С-16-1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қосымша</w:t>
            </w:r>
          </w:p>
        </w:tc>
      </w:tr>
    </w:tbl>
    <w:bookmarkStart w:name="z5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Калинин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қосымша</w:t>
            </w:r>
          </w:p>
        </w:tc>
      </w:tr>
    </w:tbl>
    <w:bookmarkStart w:name="z5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Калинин ауылдық округінің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6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Киев ауылының бюджеті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Ақмола облысы Жақсы аудандық мәслихатының 16.11.2023 </w:t>
      </w:r>
      <w:r>
        <w:rPr>
          <w:rFonts w:ascii="Times New Roman"/>
          <w:b w:val="false"/>
          <w:i w:val="false"/>
          <w:color w:val="ff0000"/>
          <w:sz w:val="28"/>
        </w:rPr>
        <w:t>№ 8С-14-1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түсетінт 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қосымша</w:t>
            </w:r>
          </w:p>
        </w:tc>
      </w:tr>
    </w:tbl>
    <w:bookmarkStart w:name="z6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Киев ауылының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түсетің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қосымша</w:t>
            </w:r>
          </w:p>
        </w:tc>
      </w:tr>
    </w:tbl>
    <w:bookmarkStart w:name="z6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Киев ауылының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түсетің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6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Қызылсай ауылдық округінің бюджеті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Ақмола облысы Жақсы аудандық мәслихатының 12.12.2023 </w:t>
      </w:r>
      <w:r>
        <w:rPr>
          <w:rFonts w:ascii="Times New Roman"/>
          <w:b w:val="false"/>
          <w:i w:val="false"/>
          <w:color w:val="ff0000"/>
          <w:sz w:val="28"/>
        </w:rPr>
        <w:t>№ 8С-16-1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қосымша</w:t>
            </w:r>
          </w:p>
        </w:tc>
      </w:tr>
    </w:tbl>
    <w:bookmarkStart w:name="z6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Қызылсай ауылдық округінің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қосымша</w:t>
            </w:r>
          </w:p>
        </w:tc>
      </w:tr>
    </w:tbl>
    <w:bookmarkStart w:name="z7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Қызылсай ауылдық округінің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7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Новокиенка ауылының бюджеті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Ақмола облысы Жақсы аудандық мәслихатының 16.11.2023 </w:t>
      </w:r>
      <w:r>
        <w:rPr>
          <w:rFonts w:ascii="Times New Roman"/>
          <w:b w:val="false"/>
          <w:i w:val="false"/>
          <w:color w:val="ff0000"/>
          <w:sz w:val="28"/>
        </w:rPr>
        <w:t>№ 8С-14-1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қосымша</w:t>
            </w:r>
          </w:p>
        </w:tc>
      </w:tr>
    </w:tbl>
    <w:bookmarkStart w:name="z7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Новокиенка ауылының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түсетің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қосымша</w:t>
            </w:r>
          </w:p>
        </w:tc>
      </w:tr>
    </w:tbl>
    <w:bookmarkStart w:name="z7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Новокиенка ауылының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түсетің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7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Подгорное ауылының бюджеті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Ақмола облысы Жақсы аудандық мәслихатының 12.12.2023 </w:t>
      </w:r>
      <w:r>
        <w:rPr>
          <w:rFonts w:ascii="Times New Roman"/>
          <w:b w:val="false"/>
          <w:i w:val="false"/>
          <w:color w:val="ff0000"/>
          <w:sz w:val="28"/>
        </w:rPr>
        <w:t>№ 8С-16-1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қосымша</w:t>
            </w:r>
          </w:p>
        </w:tc>
      </w:tr>
    </w:tbl>
    <w:bookmarkStart w:name="z8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Подгорное ауылының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түсетің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қосымша</w:t>
            </w:r>
          </w:p>
        </w:tc>
      </w:tr>
    </w:tbl>
    <w:bookmarkStart w:name="z8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Подгорное ауылының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түсетің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8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Тарасов ауылдық округінің бюджеті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Ақмола облысы Жақсы аудандық мәслихатының 12.12.2023 </w:t>
      </w:r>
      <w:r>
        <w:rPr>
          <w:rFonts w:ascii="Times New Roman"/>
          <w:b w:val="false"/>
          <w:i w:val="false"/>
          <w:color w:val="ff0000"/>
          <w:sz w:val="28"/>
        </w:rPr>
        <w:t>№ 8С-16-1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қосымша</w:t>
            </w:r>
          </w:p>
        </w:tc>
      </w:tr>
    </w:tbl>
    <w:bookmarkStart w:name="z8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Тарасов ауылдық округінің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қосымша</w:t>
            </w:r>
          </w:p>
        </w:tc>
      </w:tr>
    </w:tbl>
    <w:bookmarkStart w:name="z8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Тарасов ауылдық округінің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9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Терісаққан ауылының бюджеті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Ақмола облысы Жақсы аудандық мәслихатының 16.11.2023 </w:t>
      </w:r>
      <w:r>
        <w:rPr>
          <w:rFonts w:ascii="Times New Roman"/>
          <w:b w:val="false"/>
          <w:i w:val="false"/>
          <w:color w:val="ff0000"/>
          <w:sz w:val="28"/>
        </w:rPr>
        <w:t>№ 8С-14-1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қосымша</w:t>
            </w:r>
          </w:p>
        </w:tc>
      </w:tr>
    </w:tbl>
    <w:bookmarkStart w:name="z9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Терісаққан ауылының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түсетің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қосымша</w:t>
            </w:r>
          </w:p>
        </w:tc>
      </w:tr>
    </w:tbl>
    <w:bookmarkStart w:name="z9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Терісаққан ауылының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түсетің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9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Чапай ауылының бюджеті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- Ақмола облысы Жақсы аудандық мәслихатының 16.11.2023 </w:t>
      </w:r>
      <w:r>
        <w:rPr>
          <w:rFonts w:ascii="Times New Roman"/>
          <w:b w:val="false"/>
          <w:i w:val="false"/>
          <w:color w:val="ff0000"/>
          <w:sz w:val="28"/>
        </w:rPr>
        <w:t>№ 8С-14-1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қосымша</w:t>
            </w:r>
          </w:p>
        </w:tc>
      </w:tr>
    </w:tbl>
    <w:bookmarkStart w:name="z9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Чапай ауылының бюджеті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түсетің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қосымша</w:t>
            </w:r>
          </w:p>
        </w:tc>
      </w:tr>
    </w:tbl>
    <w:bookmarkStart w:name="z10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Чапай ауылының бюджеті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түсетің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қосымша</w:t>
            </w:r>
          </w:p>
        </w:tc>
      </w:tr>
    </w:tbl>
    <w:bookmarkStart w:name="z10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облыстық бюджеттен берілетін ағымдағы нысаналы трансферттер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43-қосымша жаңа редакцияда - Ақмола облысы Жақсы аудандық мәслихатының 12.12.2023 </w:t>
      </w:r>
      <w:r>
        <w:rPr>
          <w:rFonts w:ascii="Times New Roman"/>
          <w:b w:val="false"/>
          <w:i w:val="false"/>
          <w:color w:val="ff0000"/>
          <w:sz w:val="28"/>
        </w:rPr>
        <w:t>№ 8С-16-1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672252,7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Белағаш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Белағаш ауылының Октябрьская көшесіндегі асфальт жабындысы бар кентішілік жолдарды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Белағаш ауылындағы Береке көшесіндегі асфальт төселген кентішілік жолдарды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Беловод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Беловод ауылының Ленина көшесін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Жақсы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Жақсы ауданы Жақсы ауылының кентішілік жолдарын орташа жөндеу - Мира көшесінен Сейфуллина көшесіне және Абай көшесіне дейінгі жолақ (Горький көшесімен қиылысуы)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Жақсы ауданы Жақсы а. Майлин көшесіндегі кентішілік жолдарды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Жаңа Қийма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106822,5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Жаңа Қийма ауылына кіретін кентішілік жолдарды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Жаңа Қийма ауылының Киров көшесіндегі асфальт жабындысы бар кентішілік жолдарды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Жаңа Қийма ауылының К.Маркс көшесіндегі асфальт жабындысы бар кентішілік жолдарды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Жаңа Қийма ауылы Хлебный көшесі бойынша жолын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Запорожье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Запорожье ауылдық округі Запорожье ауылының Мира көшесіндегі жолды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Запорожье ауылдық округі Лозовое ауылының Парковая көшесіндегі жолды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Ешім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211162,7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Ешім ауылындағы стадионды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Ешім ауылының Абай көшесіндегі кентішілік жолдарын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120335,5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Ешім ауылындағы Нұртазин көшесіндегі жолға орташа жөндеу жұмыстары жүргізілді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Калинин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Моховое ауылының Сейфуллин көшесіндегі кентішілік жолдарды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Киев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Киев ауылының Целинная көшесіндегі кентішілік жолдарды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Қызылсай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Қызылсай ауылдық округі Киров ауылының Киров көшесіндегі кентішілік жолдарды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Новокиенка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Новокиенка ауылының Октябрьская көшесіндегі жолды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Подгорное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Подгорное ауылына кіреберіс жолды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Тарасов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Тарасов ауылдық округі Тарасов ауылының Зеленая, Молодежная, Комсомольская көшелеріндегі кентішілік жолдарды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Терісаққан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Терісаққан ауылының Майкотов көшесіндегі кентішілік жолдарды орташа жөндеу (1 учаске)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Чапай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Чапай ауылының Орталық көшесіндегі кентішілік жолдарды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қосымша</w:t>
            </w:r>
          </w:p>
        </w:tc>
      </w:tr>
    </w:tbl>
    <w:bookmarkStart w:name="z10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бюджеттен берілетін ағымдағы нысаналы трансферттер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44-қосымша жаңа редакцияда - Ақмола облысы Жақсы аудандық мәслихатының 12.12.2023 </w:t>
      </w:r>
      <w:r>
        <w:rPr>
          <w:rFonts w:ascii="Times New Roman"/>
          <w:b w:val="false"/>
          <w:i w:val="false"/>
          <w:color w:val="ff0000"/>
          <w:sz w:val="28"/>
        </w:rPr>
        <w:t>№ 8С-16-1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Белағаш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Белағаш ауылындағы Береке көшесіндегі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рәміздерді сатып алу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орналастыру және жер-кадастрлық жұмыстарға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жарығы бойынша электр энергиясын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қызметтерге ақы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 ішіндегі іссапарлар мен қызметтік сапарлар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Жақсы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 плитасы мен полимерлі-құмды люктерді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ауылының оңтүстік жағындағы балалар ойын алаңында жасанды көгал төсеу қызметтеріне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шағынауданындағы балалар ойын алаңында жасанды көгал төсеу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көшесіндегі балалар ойын алаңына жасанды көгал төсеу және металл қоршау орнату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ауылының орталық алаңы ауданындағы балалар ойын алаңында жасанды көгал төсеу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ауылындағы көше жарығын ағымдағы жөндеуге 42 шам орнатыла отырып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ауылында мұз қалашығын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 шығару және жинау қызметтері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көтеруге (блоктар бойынша М. Қуанышпаевтың, и. Жилкенованың өсуіне байланысты)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Белағаш ауылындағы №1 бірінші көтергіш Сулы Станция үшін электр энергиясына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ауылындағы №2 бірінші көтергіш Сулы Станция үшін электр энергиясына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Күзетші ставкасын біріктіргені үшін кочегарлардың жалақысына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шұңқырлы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абаттандыру-МАФ – арыстан фигурасын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Саябақтағы қоршауларды жөндеу (ағаштарды тәждеу)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Ешім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 бойынша электр энергиясы үшін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Баубек батыр көшесі, Б. Нұртазин көшесі бойынша көшені жарықтандыру үшін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Ешім ауылында Тәуелсіздік көшесін, Абай көшесін жобалық іздестіру жұмыстарына көше жарығын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Қызылсай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Қызылсай ауылдық округінің Киров ауылындағы 32 су құбыры ұңғымасын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ауылындағы сорғы станциясының ғимаратын және оған іргелес аумақты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шығаруға (ҚТҚ)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ауылындағы (Достық көшесі, Сейфулин көшесі) кентішілік жолдарды орташа жөндеуге сараптамадан өтумен техникалық құжаттаманы әзірлеу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Подгорное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2021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шегерімдерді, әлеуметтік қамсыздандыруды және медициналық сақтандыруды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автокөлікке жазғы және қысқы резеңке жиынтығын сатып алу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көшелерін жарықтандыру. Көше шамдарын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қызметшіні қайта даярлауға және жобалық менеджмент бойынша курстарға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Іссапар шығындарын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 ішіндегі іссапарлар мен өзге де саяхаттар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Антивирустық бағдарламаларды орнатуға, баннерлер жасауға және картридждерді толтыруға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Тарасов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автокөлік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Терісаққан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 ғимаратын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шығаруға (ҚТҚ)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Чапай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тасқынына қарсы іс-шараларды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Калинин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 ауылындағы су мұнарасын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