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3a7" w14:textId="8793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24 желтоқсандағы № 7ВС-19-1 "2022-2024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8 желтоқсандағы № 7ВС-43-1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2022-2024 жылдарға арналған ауылдарының, ауылдық округтерінің бюджеттері туралы" 2021 жылғы 24 желтоқсандағы № 7ВС-19-1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177371,4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148243,8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216938,2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(-39566,8)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- 39566,8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Запорожье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шығындар-127765,2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(-78300,7)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78300,7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көшелерін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 - Жақсы ауданы Жақсы ауылының Энергетиктер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Запорожье ауылдық округі Запорожье ауылының Даргольц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Запорожье ауылдық округі Запорожье ауылының Шоссейная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