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337" w14:textId="2ee2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19 қазандағы № 7ВС-38-1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5466298,4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838701,5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4590092,5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6102854мың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(-1513,1)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(-647072,5)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647072,5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 н мемлекеттік мекемелердің тауарларды ( 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 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 н, сондай-ақ Қазақстан Республикасы Ұлттық Банкінің бюджетінен ( шығыстар сметасынан) ұсталатын және қаржыландырылаты 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жалақына ішінара субсидиялауға және жастар практикасына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