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cb29" w14:textId="7cfc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Жақсы ауданының елді мекендері аумағындағы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2022 жылғы 22 шілдедегі № 7ВС-32-4 шешімі. Күші жойылды - Ақмола облысы Жақсы аудандық мәслихатының 2023 жылғы 29 тамыздағы № 8С-8-4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29.08.2023 </w:t>
      </w:r>
      <w:r>
        <w:rPr>
          <w:rFonts w:ascii="Times New Roman"/>
          <w:b w:val="false"/>
          <w:i w:val="false"/>
          <w:color w:val="ff0000"/>
          <w:sz w:val="28"/>
        </w:rPr>
        <w:t>№ 8С-8-4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Жақсы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Ақмола облысы Жақсы ауданының елді мекендері аумағындағы жергілікті қоғамдастықтың бөлек жиындарын өткізудің қоса берілген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22 шілдедегі</w:t>
            </w:r>
            <w:r>
              <w:br/>
            </w:r>
            <w:r>
              <w:rPr>
                <w:rFonts w:ascii="Times New Roman"/>
                <w:b w:val="false"/>
                <w:i w:val="false"/>
                <w:color w:val="000000"/>
                <w:sz w:val="20"/>
              </w:rPr>
              <w:t>№ 7ВС-32-4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Ақмола облысы Жақсы ауданының елді мекендері аумағындағы жергілікті қоғамдастықтың бөлек жиындарын өткізудің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Ақмола облысы Жақсы ауданының елді мекендері аумағындағы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 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ауылдық округ, шағын аудан, көше, көппәтерлі тұрғын үй тұрғындарының жергілікті қоғамдастығының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ауыл, ауылдық округтің аумағы учаскелерге (ауылдар, шағын аудандар,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ауыл,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5"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Ауыл,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Жақсы аудандық мәслихаты бекіткен сандық құрамға сәйкес бөлек жергілікті қоғамдастық жиынына қатысушылар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