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2aad" w14:textId="3cc2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2021 жылғы 24 желтоқсандағы № 7ВС-19-1 "2022-2024 жылдарға арналған Жақсы ауданының ауылдарының, ауылдық округтерінің бюджеттері туралы"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2022 жылғы 5 наурыздағы № 7ВС-23-1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Жақсы ауылының бюджеті тиісінше 1, 2 және 3 қосымшаларға сәйкес, оның ішінде 2022 жылға келесі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Жақсы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88394,5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- 68055,5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- 127961,3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(-39566,8)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- 39566,8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Жаңа Қима ауылдық округінің бюджеті тиісінше 4, 5 және 6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46638,9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- 35766,9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83831,0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(-37192,1)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- 37192,1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Запорожье ауылдық округінің бюджеті тиісінше 7, 8 және 9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87400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шығындар-164676,2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(-77276,2)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- 77276,2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Белағаш ауылының бюджеті тиісінше 10, 11 және 12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30890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шығындар-35336,6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(-4446,6)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- 4446,6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Киев ауылының бюджеті тиісінше 13, 14 және 15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(-1002,3)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1002,3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Новокиенка ауылының бюджеті тиісінше 16, 17 және 18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46444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47073,2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(-629,2)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629,2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Подгорное ауылының бюджеті тиісінше 19, 20 және 21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49999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50162,2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(-163,2)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163,2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Терісаққан ауылының бюджеті тиісінше 22, 23 және 24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17068,5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 – 15441,5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Чапай ауылының бюджеті тиісінше 25, 26 және 27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(-100,6)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100,6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Беловод ауылдық округінің бюджеті тиісінше 28, 29 және 30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53090,5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47879,5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53948,1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(-857,6)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(-857,6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2022-2024 жылдарға арналған Ешім ауылдық округінің бюджеті тиісінше 31, 32 және 33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25484,2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18367,2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25754,6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(-270,4)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270,4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2022-2024 жылдарға арналған Калинин ауылдық округінің бюджеті тиісінше 34, 35 және 36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18924,5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13027,5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19366,8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(-442,3)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442,3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2022-2024 жылдарға арналған Қызылсай ауылдық округінің бюджеті тиісінше 37, 38 және 39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40613,6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(-356,6)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356,6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2022-2024 жылдарға арналған Тарасов ауылдық округінің бюджеті тиісінше 40, 41 және 42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36509,6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31717,6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(-287,1)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- 287,1 мың теңге;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қосымшалар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қосымшаларына сәйкес жаңа редакцияда мазмұндалсын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45-қосымшасымен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Жақсы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 Қийма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Запорожье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Белағаш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Киев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түсетінт 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Новокиенка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Подгорное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Терісаққан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Чапай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Беловод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Ешім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Калинин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Қызылсай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Тарасов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ағымдағы нысаналы трансферттер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ұстауға: материалдық 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қарды шығару және жинау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контейнерлеріне арналған қоршауларды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қазандыққа арналған маркалы 9-6,5 кВт дизель генераторын орнату және жеткізу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ұстауға: техникалық персоналдың еңбегіне ақы төлеу, техникалық персонал бойынша жұмыс берушілердің жарналары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әкімдіктің ашылуы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емес объектілерге техникалық түгендеу және техникалық тексеру жүргізуге (сорғы станциясы, мұнара, 2 резервуар, 2 ұңғыма)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ұстауға: техникалық персоналдың еңбегіне ақы төлеу, техникалық персонал бойынша жұмыс берушілердің жарналары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а. балалар ойын алаңына арналған конструкцияларды дайындауға, жеткізуге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ұстауға: техникалық персоналдың еңбегіне ақы төлеу, техникалық персонал бойынша жұмыс берушілердің жарналары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 Баубек батыр көшесіне бейнебақылау орнату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қарды шығару және жинау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автокөліктің қосалқы бөлшектерін сатып 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жөндеу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қарды шығару және жинау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ұстауға: техникалық персоналдың еңбегіне ақы төлеу, техникалық персонал бойынша жұмыс берушілердің жарналары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