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6a98" w14:textId="d306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28 ақпандағы № 7ВС-22-1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5509066,1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4787531,1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5609471,2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(-112435,1)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112435,1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