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d88b" w14:textId="fb9d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2022 жылғы 23 желтоқсандағы № 7С-42/3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Жарқайың аудандық мәслихатының 17.10.2023 </w:t>
      </w:r>
      <w:r>
        <w:rPr>
          <w:rFonts w:ascii="Times New Roman"/>
          <w:b w:val="false"/>
          <w:i w:val="false"/>
          <w:color w:val="000000"/>
          <w:sz w:val="28"/>
        </w:rPr>
        <w:t>№ 8С-12/3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2023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2023 жылғы 1 қаңтарда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Жаркайың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