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4b22" w14:textId="d894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2021 жылғы 24 желтоқсандағы № 7С-22/2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2022 жылғы 7 сәуірдегі № 7С-28/2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"2022-2024 жылдарға арналған аудандық бюджет туралы" 2021 жылғы 24 желтоқсандағы № 7С-22/2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5 036 068,0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913 770,0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- 19 575,0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- 4 085 438,0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- 4 976 147,0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- 1688,0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- 72713,0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- 72713,0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- 14480,0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тiлдi және Қазақстан халқының басқа да тiлдерін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