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a421" w14:textId="ac2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10 маусымдағы № 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26081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5557695,6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4933301,6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5844964,3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А.Мақсұмхан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маусым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құралдарды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спорттық инвентарь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шеңберінде,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жасанды жабыны бар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Есіл қаласының аумағында 25 дана қоқыс алаңдарын монтаждау және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Өндіріс көшесінің асфальтбетон жабынын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шаруашылығы"ШЖҚ МКК заңды тұлғаларының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АӨП байланыстыру, Есіл ауданы Ақсай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қаласының аумағында 25 дана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