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79be" w14:textId="8ac79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2023 - 2025 жылдарға арналған Біржан сал ауданы Мамай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28 желтоқсандағы № С-25/15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2023 - 2025 жылдарға арналған Біржан сал ауданы Мамай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58 188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61 868,2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С-7/15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2023 жылға арналған Мамай ауылының бюджетінде 2023 жылдың 1 қаңтарына жинақталған 380,2 мың теңге сомасындағы бюджеттік қаражаттардың бос қалдықтары пайдаланылатыны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1-1-тармақпен толықтырылды - Ақмола облысы Біржан сал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С-3/16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Біржан сал ауданы Мамай ауылының бюджетінің кірістері келесі көздер есебінен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да ресурстарды пайдаланғаны үшін түсетін түсімдер.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Біржан сал ауданы Мамай ауылының бюджетінде субвенция көлемі 24 624 мың теңге сомасында көзделгені ескерілсін.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2023 жылға арналған Біржан сал ауданы Мамай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көзделгені ескерілсін.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Біржан сал ауданы Мамай ауылының бюджет түсімдерінің құрамында 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көзделгені ескерілсін.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Мамай ауылының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Біржан сал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С-7/15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Мамай ауылының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Мамай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облыстық бюджеттен берілетін нысаналы трансферттер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су құбыры желілерін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нысаналы трансферттер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Ақмола облысы Біржан сал ауданы мәслихатының 24.10.2023 </w:t>
      </w:r>
      <w:r>
        <w:rPr>
          <w:rFonts w:ascii="Times New Roman"/>
          <w:b w:val="false"/>
          <w:i w:val="false"/>
          <w:color w:val="ff0000"/>
          <w:sz w:val="28"/>
        </w:rPr>
        <w:t>№ С-6/8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