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83a5" w14:textId="3aa8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Еңбекшілдер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Еңбекшілдер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Еңбекшілдер ауылдық округінің бюджетінде 2023 жылдың 1 қаңтарына жинақталған 3 435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Еңбекшілдер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Еңбекшілдер ауылдық округінің бюджетінде субвенция көлемі 23 943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Еңбекшілдер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Еңбекшілдер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Еңбекшілдер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Еңбекшілдер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