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7d37" w14:textId="4d17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Біржан сал ауданы Бірсуат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28 желтоқсандағы № С-25/6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2023 - 2025 жылдарға арналған Біржан сал ауданы Бірсуат ауылдық округінің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118 573,6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113 504,6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119 310,8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С-7/7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2023 жылға арналған Бірсуат ауылдық округінің бюджетінде 2023 жылдың 1 қаңтарына жинақталған 737,2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С-3/7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Бірсуат ауылдық округінің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Біржан сал ауданы Бірсуат ауылдық округінің бюджетінде субвенция көлемі 28 581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Біржан сал ауданы Бірсуат облыстық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Біржан сал ауданы Бірсуат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Бірсуат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Бірсуат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Бірсуат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ауылында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