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8565" w14:textId="d2f8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С-12/7 "2022 - 2024 жылдарға арналған Біржан сал ауданы Уәлихан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Уәлихан ауылдық округінің бюджеті туралы" 2021 жылғы 27 желтоқсандағы № С-12/7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Уәлихан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округінің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